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Missing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Shelby's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was Lauren able to see her mothers face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her Mum and Dad's lawyer? Mr...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distracted Lauren's mum so she was able to look through the diarys?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kidnapped Lauren?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colour was the trim on Lauren's 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How old was Lauren when she went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Lauren's name before she was kidnapped?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boat called that Lauren and Madi escaped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colour is the ribbon round the tree in the Purditt's front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food did Lauren give Jam when he arrived at the Purditt's late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found Lauren and Jam in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name of the place Lauren was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beach where Laureen whent missing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Lauren's youngest sister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Sonia disguise as to get Lauren and Jam in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Sam's mum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Jam's nickname for Lauren?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incharge of Marchfield Adoption Agency? Mr...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Lauren arrived at the Purditt's house for the first time, who answered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Lauren's real mum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Lauren's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Lauren's brother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country did Lauren grow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colour was the bucket that Lauren had on the beach?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Missing</dc:title>
  <dcterms:created xsi:type="dcterms:W3CDTF">2021-10-11T08:04:17Z</dcterms:created>
  <dcterms:modified xsi:type="dcterms:W3CDTF">2021-10-11T08:04:17Z</dcterms:modified>
</cp:coreProperties>
</file>