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MIA    </w:t>
      </w:r>
      <w:r>
        <w:t xml:space="preserve">   KAMRYN    </w:t>
      </w:r>
      <w:r>
        <w:t xml:space="preserve">   CHARLOTTE    </w:t>
      </w:r>
      <w:r>
        <w:t xml:space="preserve">   NICKIA    </w:t>
      </w:r>
      <w:r>
        <w:t xml:space="preserve">   KAYLEIGH    </w:t>
      </w:r>
      <w:r>
        <w:t xml:space="preserve">   FATIMAH    </w:t>
      </w:r>
      <w:r>
        <w:t xml:space="preserve">   ASHLEY    </w:t>
      </w:r>
      <w:r>
        <w:t xml:space="preserve">   TALEEN    </w:t>
      </w:r>
      <w:r>
        <w:t xml:space="preserve">   MARLEY    </w:t>
      </w:r>
      <w:r>
        <w:t xml:space="preserve">   JULIANA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Names</dc:title>
  <dcterms:created xsi:type="dcterms:W3CDTF">2021-10-11T08:03:46Z</dcterms:created>
  <dcterms:modified xsi:type="dcterms:W3CDTF">2021-10-11T08:03:46Z</dcterms:modified>
</cp:coreProperties>
</file>