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Girl On A 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palestinian    </w:t>
      </w:r>
      <w:r>
        <w:t xml:space="preserve">   boarding school    </w:t>
      </w:r>
      <w:r>
        <w:t xml:space="preserve">   sand    </w:t>
      </w:r>
      <w:r>
        <w:t xml:space="preserve">   Marni    </w:t>
      </w:r>
      <w:r>
        <w:t xml:space="preserve">   Beirut    </w:t>
      </w:r>
      <w:r>
        <w:t xml:space="preserve">   cigarettes    </w:t>
      </w:r>
      <w:r>
        <w:t xml:space="preserve">   polo mint    </w:t>
      </w:r>
      <w:r>
        <w:t xml:space="preserve">   gun    </w:t>
      </w:r>
      <w:r>
        <w:t xml:space="preserve">   hungry    </w:t>
      </w:r>
      <w:r>
        <w:t xml:space="preserve">   crew    </w:t>
      </w:r>
      <w:r>
        <w:t xml:space="preserve">   passengers    </w:t>
      </w:r>
      <w:r>
        <w:t xml:space="preserve">   desert    </w:t>
      </w:r>
      <w:r>
        <w:t xml:space="preserve">   hijacking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On A Plane</dc:title>
  <dcterms:created xsi:type="dcterms:W3CDTF">2021-10-11T08:04:19Z</dcterms:created>
  <dcterms:modified xsi:type="dcterms:W3CDTF">2021-10-11T08:04:19Z</dcterms:modified>
</cp:coreProperties>
</file>