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Online:On Tour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Blog    </w:t>
      </w:r>
      <w:r>
        <w:t xml:space="preserve">   Brighton    </w:t>
      </w:r>
      <w:r>
        <w:t xml:space="preserve">   Brooklyn    </w:t>
      </w:r>
      <w:r>
        <w:t xml:space="preserve">   Camera    </w:t>
      </w:r>
      <w:r>
        <w:t xml:space="preserve">   Elliot    </w:t>
      </w:r>
      <w:r>
        <w:t xml:space="preserve">   Exams    </w:t>
      </w:r>
      <w:r>
        <w:t xml:space="preserve">   GirlOnline    </w:t>
      </w:r>
      <w:r>
        <w:t xml:space="preserve">   MissMills    </w:t>
      </w:r>
      <w:r>
        <w:t xml:space="preserve">   NoahFlynn    </w:t>
      </w:r>
      <w:r>
        <w:t xml:space="preserve">   Penny    </w:t>
      </w:r>
      <w:r>
        <w:t xml:space="preserve">   RoadTrip    </w:t>
      </w:r>
      <w:r>
        <w:t xml:space="preserve">   Sadie    </w:t>
      </w:r>
      <w:r>
        <w:t xml:space="preserve">   Seaside    </w:t>
      </w:r>
      <w:r>
        <w:t xml:space="preserve">   TheSketch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Online:On Tour Wordsearch</dc:title>
  <dcterms:created xsi:type="dcterms:W3CDTF">2021-10-11T08:03:02Z</dcterms:created>
  <dcterms:modified xsi:type="dcterms:W3CDTF">2021-10-11T08:03:02Z</dcterms:modified>
</cp:coreProperties>
</file>