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Online On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bully    </w:t>
      </w:r>
      <w:r>
        <w:t xml:space="preserve">   pier    </w:t>
      </w:r>
      <w:r>
        <w:t xml:space="preserve">   brighton    </w:t>
      </w:r>
      <w:r>
        <w:t xml:space="preserve">   porter    </w:t>
      </w:r>
      <w:r>
        <w:t xml:space="preserve">   berlin    </w:t>
      </w:r>
      <w:r>
        <w:t xml:space="preserve">   germany    </w:t>
      </w:r>
      <w:r>
        <w:t xml:space="preserve">   holiday    </w:t>
      </w:r>
      <w:r>
        <w:t xml:space="preserve">   summer    </w:t>
      </w:r>
      <w:r>
        <w:t xml:space="preserve">   megan    </w:t>
      </w:r>
      <w:r>
        <w:t xml:space="preserve">   phone    </w:t>
      </w:r>
      <w:r>
        <w:t xml:space="preserve">   blake    </w:t>
      </w:r>
      <w:r>
        <w:t xml:space="preserve">   concert    </w:t>
      </w:r>
      <w:r>
        <w:t xml:space="preserve">   elliot    </w:t>
      </w:r>
      <w:r>
        <w:t xml:space="preserve">   penny    </w:t>
      </w:r>
      <w:r>
        <w:t xml:space="preserve">   noah    </w:t>
      </w:r>
      <w:r>
        <w:t xml:space="preserve">   tour    </w:t>
      </w:r>
      <w:r>
        <w:t xml:space="preserve">   online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Online On Tour</dc:title>
  <dcterms:created xsi:type="dcterms:W3CDTF">2021-10-11T08:02:49Z</dcterms:created>
  <dcterms:modified xsi:type="dcterms:W3CDTF">2021-10-11T08:02:49Z</dcterms:modified>
</cp:coreProperties>
</file>