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Online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Penny's blog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dose Penny help Posey get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did Penny go to and see Callum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Penny fell most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Penny move on from Noah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Penny think could be her future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also helped Posey get over her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Penny and Callum have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Elliot's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dose Penny struggle from that holds her back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Penny's ex boyfriend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Online crossword </dc:title>
  <dcterms:created xsi:type="dcterms:W3CDTF">2021-10-11T08:02:55Z</dcterms:created>
  <dcterms:modified xsi:type="dcterms:W3CDTF">2021-10-11T08:02:55Z</dcterms:modified>
</cp:coreProperties>
</file>