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Power!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Emotion    </w:t>
      </w:r>
      <w:r>
        <w:t xml:space="preserve">   Girlsinc    </w:t>
      </w:r>
      <w:r>
        <w:t xml:space="preserve">   Friendship    </w:t>
      </w:r>
      <w:r>
        <w:t xml:space="preserve">   Integrity    </w:t>
      </w:r>
      <w:r>
        <w:t xml:space="preserve">   Allies    </w:t>
      </w:r>
      <w:r>
        <w:t xml:space="preserve">   Literacy    </w:t>
      </w:r>
      <w:r>
        <w:t xml:space="preserve">   Facilitate    </w:t>
      </w:r>
      <w:r>
        <w:t xml:space="preserve">   Empathy    </w:t>
      </w:r>
      <w:r>
        <w:t xml:space="preserve">   Beautiful    </w:t>
      </w:r>
      <w:r>
        <w:t xml:space="preserve">   Bold    </w:t>
      </w:r>
      <w:r>
        <w:t xml:space="preserve">   Smart    </w:t>
      </w:r>
      <w:r>
        <w:t xml:space="preserve">   Sharing    </w:t>
      </w:r>
      <w:r>
        <w:t xml:space="preserve">   Shame    </w:t>
      </w:r>
      <w:r>
        <w:t xml:space="preserve">   Vulnerability    </w:t>
      </w:r>
      <w:r>
        <w:t xml:space="preserve">   Originality    </w:t>
      </w:r>
      <w:r>
        <w:t xml:space="preserve">   Enthusiasm    </w:t>
      </w:r>
      <w:r>
        <w:t xml:space="preserve">   Consent    </w:t>
      </w:r>
      <w:r>
        <w:t xml:space="preserve">   Compassion    </w:t>
      </w:r>
      <w:r>
        <w:t xml:space="preserve">   Compensatory    </w:t>
      </w:r>
      <w:r>
        <w:t xml:space="preserve">   Intentional    </w:t>
      </w:r>
      <w:r>
        <w:t xml:space="preserve">   Inspirational    </w:t>
      </w:r>
      <w:r>
        <w:t xml:space="preserve">  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Power!</dc:title>
  <dcterms:created xsi:type="dcterms:W3CDTF">2021-10-11T08:04:04Z</dcterms:created>
  <dcterms:modified xsi:type="dcterms:W3CDTF">2021-10-11T08:04:04Z</dcterms:modified>
</cp:coreProperties>
</file>