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beauty blender    </w:t>
      </w:r>
      <w:r>
        <w:t xml:space="preserve">   makeup    </w:t>
      </w:r>
      <w:r>
        <w:t xml:space="preserve">   leggings    </w:t>
      </w:r>
      <w:r>
        <w:t xml:space="preserve">   crop tops    </w:t>
      </w:r>
      <w:r>
        <w:t xml:space="preserve">   Lotion    </w:t>
      </w:r>
      <w:r>
        <w:t xml:space="preserve">   scrunchies    </w:t>
      </w:r>
      <w:r>
        <w:t xml:space="preserve">   hair brush    </w:t>
      </w:r>
      <w:r>
        <w:t xml:space="preserve">   hair perfume    </w:t>
      </w:r>
      <w:r>
        <w:t xml:space="preserve">   body spray    </w:t>
      </w:r>
      <w:r>
        <w:t xml:space="preserve">   fuzzy socks    </w:t>
      </w:r>
      <w:r>
        <w:t xml:space="preserve">   acrylics    </w:t>
      </w:r>
      <w:r>
        <w:t xml:space="preserve">   pads    </w:t>
      </w:r>
      <w:r>
        <w:t xml:space="preserve">   perfume    </w:t>
      </w:r>
      <w:r>
        <w:t xml:space="preserve">   tampons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Products</dc:title>
  <dcterms:created xsi:type="dcterms:W3CDTF">2021-10-11T08:04:09Z</dcterms:created>
  <dcterms:modified xsi:type="dcterms:W3CDTF">2021-10-11T08:04:09Z</dcterms:modified>
</cp:coreProperties>
</file>