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Saves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______'s parents are divorced but still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Sacha starts __________________ a week after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 has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Sacha and Jewel first kiss? At the school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Jewel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Sachas __________ died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saved Sacha from drowning?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wants to become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how many years has Al liked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Jewels mum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Jewels mum sent her to live with her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Sachas father hooked up with his _____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Geraldines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Jewels ______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Sachas dad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Jewel doesn't wear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Sachas dad is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Trues father died of ________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Sacha and Jewel _______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 and Jewel were best friends in year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Saves Boy</dc:title>
  <dcterms:created xsi:type="dcterms:W3CDTF">2021-10-11T08:03:27Z</dcterms:created>
  <dcterms:modified xsi:type="dcterms:W3CDTF">2021-10-11T08:03:27Z</dcterms:modified>
</cp:coreProperties>
</file>