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Camp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Explore    </w:t>
      </w:r>
      <w:r>
        <w:t xml:space="preserve">   Backpack    </w:t>
      </w:r>
      <w:r>
        <w:t xml:space="preserve">   Water Bottle    </w:t>
      </w:r>
      <w:r>
        <w:t xml:space="preserve">   Sunscreen    </w:t>
      </w:r>
      <w:r>
        <w:t xml:space="preserve">   Counselor    </w:t>
      </w:r>
      <w:r>
        <w:t xml:space="preserve">   Trading Post    </w:t>
      </w:r>
      <w:r>
        <w:t xml:space="preserve">   Friends    </w:t>
      </w:r>
      <w:r>
        <w:t xml:space="preserve">   Fun    </w:t>
      </w:r>
      <w:r>
        <w:t xml:space="preserve">   Camper    </w:t>
      </w:r>
      <w:r>
        <w:t xml:space="preserve">   Girl Scout    </w:t>
      </w:r>
      <w:r>
        <w:t xml:space="preserve">   smores    </w:t>
      </w:r>
      <w:r>
        <w:t xml:space="preserve">   Campfire    </w:t>
      </w:r>
      <w:r>
        <w:t xml:space="preserve">   Mess Kit    </w:t>
      </w:r>
      <w:r>
        <w:t xml:space="preserve">   Flashlight    </w:t>
      </w:r>
      <w:r>
        <w:t xml:space="preserve">   Sleeping Bag    </w:t>
      </w:r>
      <w:r>
        <w:t xml:space="preserve">   Dining Hall    </w:t>
      </w:r>
      <w:r>
        <w:t xml:space="preserve">   Pool    </w:t>
      </w:r>
      <w:r>
        <w:t xml:space="preserve">   Creek Hike    </w:t>
      </w:r>
      <w:r>
        <w:t xml:space="preserve">   Water    </w:t>
      </w:r>
      <w:r>
        <w:t xml:space="preserve">   Resident Camp    </w:t>
      </w:r>
      <w:r>
        <w:t xml:space="preserve">   Conowingo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Camp Word Search</dc:title>
  <dcterms:created xsi:type="dcterms:W3CDTF">2021-10-11T08:03:23Z</dcterms:created>
  <dcterms:modified xsi:type="dcterms:W3CDTF">2021-10-11T08:03:23Z</dcterms:modified>
</cp:coreProperties>
</file>