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in grades 6, 7 and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the first troop meeting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to think of Guides and Scouts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in grades 9 and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Girls in grades 2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founded the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sold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Products sold 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in grades K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in grades 11 and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founders of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Troop adults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in grades 4 and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outdoor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Council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Collage</dc:title>
  <dcterms:created xsi:type="dcterms:W3CDTF">2021-10-11T08:03:06Z</dcterms:created>
  <dcterms:modified xsi:type="dcterms:W3CDTF">2021-10-11T08:03:06Z</dcterms:modified>
</cp:coreProperties>
</file>