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Cookie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Confidence    </w:t>
      </w:r>
      <w:r>
        <w:t xml:space="preserve">   CookieCupboard    </w:t>
      </w:r>
      <w:r>
        <w:t xml:space="preserve">   Cookies    </w:t>
      </w:r>
      <w:r>
        <w:t xml:space="preserve">   Courage    </w:t>
      </w:r>
      <w:r>
        <w:t xml:space="preserve">   Dosido    </w:t>
      </w:r>
      <w:r>
        <w:t xml:space="preserve">   Ebudde    </w:t>
      </w:r>
      <w:r>
        <w:t xml:space="preserve">   FiveSkills    </w:t>
      </w:r>
      <w:r>
        <w:t xml:space="preserve">   GiftofCaring    </w:t>
      </w:r>
      <w:r>
        <w:t xml:space="preserve">   Goal Getter    </w:t>
      </w:r>
      <w:r>
        <w:t xml:space="preserve">   LittleBrownie    </w:t>
      </w:r>
      <w:r>
        <w:t xml:space="preserve">   Samoa    </w:t>
      </w:r>
      <w:r>
        <w:t xml:space="preserve">   SavannahSmiles    </w:t>
      </w:r>
      <w:r>
        <w:t xml:space="preserve">   SMores    </w:t>
      </w:r>
      <w:r>
        <w:t xml:space="preserve">   Tagalong    </w:t>
      </w:r>
      <w:r>
        <w:t xml:space="preserve">   ThinMint    </w:t>
      </w:r>
      <w:r>
        <w:t xml:space="preserve">   ToffeeTastic    </w:t>
      </w:r>
      <w:r>
        <w:t xml:space="preserve">   Trefoil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Cookie Program</dc:title>
  <dcterms:created xsi:type="dcterms:W3CDTF">2021-10-11T08:02:56Z</dcterms:created>
  <dcterms:modified xsi:type="dcterms:W3CDTF">2021-10-11T08:02:56Z</dcterms:modified>
</cp:coreProperties>
</file>