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Cookie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cookie is made with real peppermint.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Safeguard the _________ you collect.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Savannah Smiles are this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Review all the __________ rules before you begin selling.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or visit the same _____________ from last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Mints are unique because they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sell with 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perfect combination of peanut butter and chocolate are found in this cookie.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Trefoils are this type of cookie.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sure to say _________ to your customers!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cookie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sell cookies during the _______, not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Toffeetastic cookies are special because they are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wear this when selling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cookie is a peanut butter sandwich cookie.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cookies with caramel, chocolate, and coconut are called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Donated boxes go to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 Safety</dc:title>
  <dcterms:created xsi:type="dcterms:W3CDTF">2021-10-11T08:03:09Z</dcterms:created>
  <dcterms:modified xsi:type="dcterms:W3CDTF">2021-10-11T08:03:09Z</dcterms:modified>
</cp:coreProperties>
</file>