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Cookie Time</w:t>
      </w:r>
    </w:p>
    <w:p>
      <w:pPr>
        <w:pStyle w:val="Questions"/>
      </w:pPr>
      <w:r>
        <w:t xml:space="preserve">1. ETHABROSDR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NTIH MTSIN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UENTPA BTRTUE SPATITE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UEPTNA BEURTT WSSHECNDAI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OMRSES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SHTKAN A TOL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AELMNESOD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AAECLMR DEETLSI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TNULGE EERF OHEAOTCCL CPHI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TOBOH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OMYEN ATMEENMNGA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SSUBNEIS IHETSC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MUMYY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OCOKSEI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TSEFAY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 Time</dc:title>
  <dcterms:created xsi:type="dcterms:W3CDTF">2021-10-11T08:04:25Z</dcterms:created>
  <dcterms:modified xsi:type="dcterms:W3CDTF">2021-10-11T08:04:25Z</dcterms:modified>
</cp:coreProperties>
</file>