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Scout Cookie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Booth    </w:t>
      </w:r>
      <w:r>
        <w:t xml:space="preserve">   Five Dollars    </w:t>
      </w:r>
      <w:r>
        <w:t xml:space="preserve">   Thanks a lot    </w:t>
      </w:r>
      <w:r>
        <w:t xml:space="preserve">   Smores    </w:t>
      </w:r>
      <w:r>
        <w:t xml:space="preserve">   Shortbread    </w:t>
      </w:r>
      <w:r>
        <w:t xml:space="preserve">   peanut butter sandwich    </w:t>
      </w:r>
      <w:r>
        <w:t xml:space="preserve">   peanut butter patties    </w:t>
      </w:r>
      <w:r>
        <w:t xml:space="preserve">   Lemonades    </w:t>
      </w:r>
      <w:r>
        <w:t xml:space="preserve">   Caramel De Lites    </w:t>
      </w:r>
      <w:r>
        <w:t xml:space="preserve">   Thin Mint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 Cookie Word Search</dc:title>
  <dcterms:created xsi:type="dcterms:W3CDTF">2021-10-11T08:03:53Z</dcterms:created>
  <dcterms:modified xsi:type="dcterms:W3CDTF">2021-10-11T08:03:53Z</dcterms:modified>
</cp:coreProperties>
</file>