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to keep you safe when selling cookies door to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should be collected when delivering cookies, not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date on the box of cookies the you should eat them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 way to sell cookies with your troop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Cookies can be donated to this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this year's cookie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Wearing this identifies you as a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give this information to a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Reward that you can earn and use towards council purchases like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can earn individually while selling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order cookies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this to sell cookies online "the Girl Scout Internet Safety 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these out to customers so they can taste the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boxes of cookies you want to sell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Cookies</dc:title>
  <dcterms:created xsi:type="dcterms:W3CDTF">2021-10-11T08:03:51Z</dcterms:created>
  <dcterms:modified xsi:type="dcterms:W3CDTF">2021-10-11T08:03:51Z</dcterms:modified>
</cp:coreProperties>
</file>