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GIRL SCOUT    </w:t>
      </w:r>
      <w:r>
        <w:t xml:space="preserve">   COOKIES    </w:t>
      </w:r>
      <w:r>
        <w:t xml:space="preserve">   GOOD    </w:t>
      </w:r>
      <w:r>
        <w:t xml:space="preserve">   SELLING    </w:t>
      </w:r>
      <w:r>
        <w:t xml:space="preserve">   BOOTHS    </w:t>
      </w:r>
      <w:r>
        <w:t xml:space="preserve">   AMAZING    </w:t>
      </w:r>
      <w:r>
        <w:t xml:space="preserve">   FUN    </w:t>
      </w:r>
      <w:r>
        <w:t xml:space="preserve">   CHECK    </w:t>
      </w:r>
      <w:r>
        <w:t xml:space="preserve">   CREDIT CARD    </w:t>
      </w:r>
      <w:r>
        <w:t xml:space="preserve">   CASH    </w:t>
      </w:r>
      <w:r>
        <w:t xml:space="preserve">   MONEY EARNING    </w:t>
      </w:r>
      <w:r>
        <w:t xml:space="preserve">   DELICIOUS    </w:t>
      </w:r>
      <w:r>
        <w:t xml:space="preserve">   YUMMY    </w:t>
      </w:r>
      <w:r>
        <w:t xml:space="preserve">   TOFFEE TASTIC    </w:t>
      </w:r>
      <w:r>
        <w:t xml:space="preserve">   SMORE    </w:t>
      </w:r>
      <w:r>
        <w:t xml:space="preserve">   TREFOIL    </w:t>
      </w:r>
      <w:r>
        <w:t xml:space="preserve">   SAVANNAH SMILE    </w:t>
      </w:r>
      <w:r>
        <w:t xml:space="preserve">   DOS SI DO    </w:t>
      </w:r>
      <w:r>
        <w:t xml:space="preserve">   TAGALONG    </w:t>
      </w:r>
      <w:r>
        <w:t xml:space="preserve">   SAMOA    </w:t>
      </w:r>
      <w:r>
        <w:t xml:space="preserve">   THIN 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Cookies</dc:title>
  <dcterms:created xsi:type="dcterms:W3CDTF">2021-10-11T08:03:57Z</dcterms:created>
  <dcterms:modified xsi:type="dcterms:W3CDTF">2021-10-11T08:03:57Z</dcterms:modified>
</cp:coreProperties>
</file>