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Cookies!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new cookie?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Thin Mints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anniversary is Girl Scouts of America celebrating this year?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75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do most of the boxes xost?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five dollars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highest selling Girl Scout Cookie in Utah?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Samoas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cookie is in the symbol of the Girl Scout Logo?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 adult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boxes of cookies do you have to sell to get a free butterfly toothbrush and case?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Toffee Tastic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does a box of Toffee Tastics cost?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Safety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peanut butter cookie sandwich?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Six Dollars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cookie is gluten free?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Trefoils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cookie has chocolate, caramel and coconut?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S'mores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boxes of cookies do you have to sell to get a Girl Scout Bandana?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Do Si 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your number one concern when selling cookies?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Lemon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cookie is a graham sandwich?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cookie features a chocolate coating with a peanut butter center?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Tagalong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are a Junior, Daisy or Brownie who should go with you when selling cookies?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250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Cookies!</dc:title>
  <dcterms:created xsi:type="dcterms:W3CDTF">2021-10-11T08:04:27Z</dcterms:created>
  <dcterms:modified xsi:type="dcterms:W3CDTF">2021-10-11T08:04:27Z</dcterms:modified>
</cp:coreProperties>
</file>