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Donations    </w:t>
      </w:r>
      <w:r>
        <w:t xml:space="preserve">   Booths    </w:t>
      </w:r>
      <w:r>
        <w:t xml:space="preserve">   Buddies    </w:t>
      </w:r>
      <w:r>
        <w:t xml:space="preserve">   Camping    </w:t>
      </w:r>
      <w:r>
        <w:t xml:space="preserve">   Cookies    </w:t>
      </w:r>
      <w:r>
        <w:t xml:space="preserve">   Goals    </w:t>
      </w:r>
      <w:r>
        <w:t xml:space="preserve">   Safety    </w:t>
      </w:r>
      <w:r>
        <w:t xml:space="preserve">   Samoas    </w:t>
      </w:r>
      <w:r>
        <w:t xml:space="preserve">   Smile    </w:t>
      </w:r>
      <w:r>
        <w:t xml:space="preserve">   Smores    </w:t>
      </w:r>
      <w:r>
        <w:t xml:space="preserve">   Tagalongs    </w:t>
      </w:r>
      <w:r>
        <w:t xml:space="preserve">   Thank you    </w:t>
      </w:r>
      <w:r>
        <w:t xml:space="preserve">   Thin Mint    </w:t>
      </w:r>
      <w:r>
        <w:t xml:space="preserve">   Trefoils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2021-10-11T08:03:11Z</dcterms:created>
  <dcterms:modified xsi:type="dcterms:W3CDTF">2021-10-11T08:03:11Z</dcterms:modified>
</cp:coreProperties>
</file>