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 Cookies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Fundraiser    </w:t>
      </w:r>
      <w:r>
        <w:t xml:space="preserve">   Selling    </w:t>
      </w:r>
      <w:r>
        <w:t xml:space="preserve">   Brownies    </w:t>
      </w:r>
      <w:r>
        <w:t xml:space="preserve">   Girl Scouts    </w:t>
      </w:r>
      <w:r>
        <w:t xml:space="preserve">   Toffee-Tastic    </w:t>
      </w:r>
      <w:r>
        <w:t xml:space="preserve">   S'mores    </w:t>
      </w:r>
      <w:r>
        <w:t xml:space="preserve">   Samoas    </w:t>
      </w:r>
      <w:r>
        <w:t xml:space="preserve">   Tagalongs    </w:t>
      </w:r>
      <w:r>
        <w:t xml:space="preserve">   Do si dos    </w:t>
      </w:r>
      <w:r>
        <w:t xml:space="preserve">   Savannah Smiles    </w:t>
      </w:r>
      <w:r>
        <w:t xml:space="preserve">   Thin Mints    </w:t>
      </w:r>
      <w:r>
        <w:t xml:space="preserve">   Trefoils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 Cookies</dc:title>
  <dcterms:created xsi:type="dcterms:W3CDTF">2021-10-11T08:03:36Z</dcterms:created>
  <dcterms:modified xsi:type="dcterms:W3CDTF">2021-10-11T08:03:36Z</dcterms:modified>
</cp:coreProperties>
</file>