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Scout Cookies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GLUTENFREETRIOS    </w:t>
      </w:r>
      <w:r>
        <w:t xml:space="preserve">   GIFTOFCARING    </w:t>
      </w:r>
      <w:r>
        <w:t xml:space="preserve">   STANDOUT    </w:t>
      </w:r>
      <w:r>
        <w:t xml:space="preserve">   STANDUP    </w:t>
      </w:r>
      <w:r>
        <w:t xml:space="preserve">   PEANUTBUTTERSANDWICH    </w:t>
      </w:r>
      <w:r>
        <w:t xml:space="preserve">   CARAMELDELITES    </w:t>
      </w:r>
      <w:r>
        <w:t xml:space="preserve">   PEANUTBUTTERPATTIES    </w:t>
      </w:r>
      <w:r>
        <w:t xml:space="preserve">   THINMINTS    </w:t>
      </w:r>
      <w:r>
        <w:t xml:space="preserve">   SHORTBREAD    </w:t>
      </w:r>
      <w:r>
        <w:t xml:space="preserve">   LEMONADES    </w:t>
      </w:r>
      <w:r>
        <w:t xml:space="preserve">   GIRLSCOUTSMORES    </w:t>
      </w:r>
      <w:r>
        <w:t xml:space="preserve">   THANKSALOT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Scout Cookies</dc:title>
  <dcterms:created xsi:type="dcterms:W3CDTF">2021-10-11T08:03:41Z</dcterms:created>
  <dcterms:modified xsi:type="dcterms:W3CDTF">2021-10-11T08:03:41Z</dcterms:modified>
</cp:coreProperties>
</file>