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GIRLSCOUTSROCK    </w:t>
      </w:r>
      <w:r>
        <w:t xml:space="preserve">   GIRLSCOUTCAMP    </w:t>
      </w:r>
      <w:r>
        <w:t xml:space="preserve">   COOKIESHARE    </w:t>
      </w:r>
      <w:r>
        <w:t xml:space="preserve">   GOALGETTER    </w:t>
      </w:r>
      <w:r>
        <w:t xml:space="preserve">   TRIOS    </w:t>
      </w:r>
      <w:r>
        <w:t xml:space="preserve">   THANKSALOT    </w:t>
      </w:r>
      <w:r>
        <w:t xml:space="preserve">   CRANBERRYCITRUSCRISPS    </w:t>
      </w:r>
      <w:r>
        <w:t xml:space="preserve">   LEMONADES    </w:t>
      </w:r>
      <w:r>
        <w:t xml:space="preserve">   SHORTBREAD    </w:t>
      </w:r>
      <w:r>
        <w:t xml:space="preserve">   PEANUTBUTTERPATTIES    </w:t>
      </w:r>
      <w:r>
        <w:t xml:space="preserve">   CARAMELDELITES    </w:t>
      </w:r>
      <w:r>
        <w:t xml:space="preserve">   PEANUTBUTTERSANDWICH    </w:t>
      </w:r>
      <w:r>
        <w:t xml:space="preserve">   THIN MINTS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Cookies</dc:title>
  <dcterms:created xsi:type="dcterms:W3CDTF">2021-10-11T08:02:47Z</dcterms:created>
  <dcterms:modified xsi:type="dcterms:W3CDTF">2021-10-11T08:02:47Z</dcterms:modified>
</cp:coreProperties>
</file>