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Girl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Scouts who wear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our law says to use wisley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Silver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laws says we should be to every 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by raising three fingers of the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Names of awards girls can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worn on sash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Girl Scouts who wear 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new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Award a Junior can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used to let girls know to stop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February 22, _____Day?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from one GS level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GS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sweet home for GS outdoors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Crossword Puzzle</dc:title>
  <dcterms:created xsi:type="dcterms:W3CDTF">2021-10-11T08:03:25Z</dcterms:created>
  <dcterms:modified xsi:type="dcterms:W3CDTF">2021-10-11T08:03:25Z</dcterms:modified>
</cp:coreProperties>
</file>