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TROOP    </w:t>
      </w:r>
      <w:r>
        <w:t xml:space="preserve">   BOOTHSALE    </w:t>
      </w:r>
      <w:r>
        <w:t xml:space="preserve">   LOYALTY    </w:t>
      </w:r>
      <w:r>
        <w:t xml:space="preserve">   JULIETTE    </w:t>
      </w:r>
      <w:r>
        <w:t xml:space="preserve">   TREFOIL    </w:t>
      </w:r>
      <w:r>
        <w:t xml:space="preserve">   VEST    </w:t>
      </w:r>
      <w:r>
        <w:t xml:space="preserve">   MATERIALS    </w:t>
      </w:r>
      <w:r>
        <w:t xml:space="preserve">   FRIENDSHIP    </w:t>
      </w:r>
      <w:r>
        <w:t xml:space="preserve">   HELPFUL    </w:t>
      </w:r>
      <w:r>
        <w:t xml:space="preserve">   SCOUTS    </w:t>
      </w:r>
      <w:r>
        <w:t xml:space="preserve">   GIRLS    </w:t>
      </w:r>
      <w:r>
        <w:t xml:space="preserve">   COOKIES    </w:t>
      </w:r>
      <w:r>
        <w:t xml:space="preserve">   BADGES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Fun</dc:title>
  <dcterms:created xsi:type="dcterms:W3CDTF">2021-10-11T08:04:23Z</dcterms:created>
  <dcterms:modified xsi:type="dcterms:W3CDTF">2021-10-11T08:04:23Z</dcterms:modified>
</cp:coreProperties>
</file>