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RESPONSIBLE    </w:t>
      </w:r>
      <w:r>
        <w:t xml:space="preserve">   RESPECT    </w:t>
      </w:r>
      <w:r>
        <w:t xml:space="preserve">   STRONG    </w:t>
      </w:r>
      <w:r>
        <w:t xml:space="preserve">   COURAGEOUS    </w:t>
      </w:r>
      <w:r>
        <w:t xml:space="preserve">   CARING    </w:t>
      </w:r>
      <w:r>
        <w:t xml:space="preserve">   CONSIDERATE    </w:t>
      </w:r>
      <w:r>
        <w:t xml:space="preserve">   HELPFUL    </w:t>
      </w:r>
      <w:r>
        <w:t xml:space="preserve">   FRIENDLY    </w:t>
      </w:r>
      <w:r>
        <w:t xml:space="preserve">   FAIR    </w:t>
      </w:r>
      <w:r>
        <w:t xml:space="preserve">   HONEST    </w:t>
      </w:r>
      <w:r>
        <w:t xml:space="preserve">   SISTER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Law</dc:title>
  <dcterms:created xsi:type="dcterms:W3CDTF">2021-10-11T08:03:55Z</dcterms:created>
  <dcterms:modified xsi:type="dcterms:W3CDTF">2021-10-11T08:03:55Z</dcterms:modified>
</cp:coreProperties>
</file>