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Wise    </w:t>
      </w:r>
      <w:r>
        <w:t xml:space="preserve">   Resourceful    </w:t>
      </w:r>
      <w:r>
        <w:t xml:space="preserve">   Respectful    </w:t>
      </w:r>
      <w:r>
        <w:t xml:space="preserve">   Responsible    </w:t>
      </w:r>
      <w:r>
        <w:t xml:space="preserve">   Strong    </w:t>
      </w:r>
      <w:r>
        <w:t xml:space="preserve">   Courageous    </w:t>
      </w:r>
      <w:r>
        <w:t xml:space="preserve">   Caring    </w:t>
      </w:r>
      <w:r>
        <w:t xml:space="preserve">   Considerate    </w:t>
      </w:r>
      <w:r>
        <w:t xml:space="preserve">   Friendly    </w:t>
      </w:r>
      <w:r>
        <w:t xml:space="preserve">   Kind    </w:t>
      </w:r>
      <w:r>
        <w:t xml:space="preserve">   Fair    </w:t>
      </w:r>
      <w:r>
        <w:t xml:space="preserve">   Honest    </w:t>
      </w:r>
      <w:r>
        <w:t xml:space="preserve">   Law    </w:t>
      </w:r>
      <w:r>
        <w:t xml:space="preserve">   Girl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Law</dc:title>
  <dcterms:created xsi:type="dcterms:W3CDTF">2021-10-11T08:04:07Z</dcterms:created>
  <dcterms:modified xsi:type="dcterms:W3CDTF">2021-10-11T08:04:07Z</dcterms:modified>
</cp:coreProperties>
</file>