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Girl Scout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materials we all have to share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showing that you values yourself and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thinking of other people before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tough, big muscles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showing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owning your choices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make the _______ a better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respect _______, parents, teachers, police,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asking someone new to join in is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tell the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making sure everyone gets what they need</w:t>
            </w:r>
          </w:p>
        </w:tc>
      </w:tr>
    </w:tbl>
    <w:p>
      <w:pPr>
        <w:pStyle w:val="WordBankMedium"/>
      </w:pPr>
      <w:r>
        <w:t xml:space="preserve">   honest    </w:t>
      </w:r>
      <w:r>
        <w:t xml:space="preserve">   fair    </w:t>
      </w:r>
      <w:r>
        <w:t xml:space="preserve">   friendly    </w:t>
      </w:r>
      <w:r>
        <w:t xml:space="preserve">   considerate    </w:t>
      </w:r>
      <w:r>
        <w:t xml:space="preserve">   caring    </w:t>
      </w:r>
      <w:r>
        <w:t xml:space="preserve">   courageous    </w:t>
      </w:r>
      <w:r>
        <w:t xml:space="preserve">   strong    </w:t>
      </w:r>
      <w:r>
        <w:t xml:space="preserve">   responsible    </w:t>
      </w:r>
      <w:r>
        <w:t xml:space="preserve">   respect    </w:t>
      </w:r>
      <w:r>
        <w:t xml:space="preserve">   authority    </w:t>
      </w:r>
      <w:r>
        <w:t xml:space="preserve">   resources    </w:t>
      </w:r>
      <w:r>
        <w:t xml:space="preserve">   world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Girl Scout Law</dc:title>
  <dcterms:created xsi:type="dcterms:W3CDTF">2021-10-11T08:04:17Z</dcterms:created>
  <dcterms:modified xsi:type="dcterms:W3CDTF">2021-10-11T08:04:17Z</dcterms:modified>
</cp:coreProperties>
</file>