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Girl Scout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WORLD    </w:t>
      </w:r>
      <w:r>
        <w:t xml:space="preserve">   SISTER    </w:t>
      </w:r>
      <w:r>
        <w:t xml:space="preserve">   RESOURCES    </w:t>
      </w:r>
      <w:r>
        <w:t xml:space="preserve">   HELPFUL    </w:t>
      </w:r>
      <w:r>
        <w:t xml:space="preserve">   FAIR    </w:t>
      </w:r>
      <w:r>
        <w:t xml:space="preserve">   CARING    </w:t>
      </w:r>
      <w:r>
        <w:t xml:space="preserve">   WISELY    </w:t>
      </w:r>
      <w:r>
        <w:t xml:space="preserve">   RESPONSIBLE    </w:t>
      </w:r>
      <w:r>
        <w:t xml:space="preserve">   MYSELF    </w:t>
      </w:r>
      <w:r>
        <w:t xml:space="preserve">   GIRLSCOUT    </w:t>
      </w:r>
      <w:r>
        <w:t xml:space="preserve">   COURAGEOUS    </w:t>
      </w:r>
      <w:r>
        <w:t xml:space="preserve">   BETTER    </w:t>
      </w:r>
      <w:r>
        <w:t xml:space="preserve">   STRONG    </w:t>
      </w:r>
      <w:r>
        <w:t xml:space="preserve">   RESPECT    </w:t>
      </w:r>
      <w:r>
        <w:t xml:space="preserve">   HONEST    </w:t>
      </w:r>
      <w:r>
        <w:t xml:space="preserve">   FRIENDLY    </w:t>
      </w:r>
      <w:r>
        <w:t xml:space="preserve">   CONSIDERATE    </w:t>
      </w:r>
      <w:r>
        <w:t xml:space="preserve">   AUTHORITY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Girl Scout Law</dc:title>
  <dcterms:created xsi:type="dcterms:W3CDTF">2021-10-11T08:03:18Z</dcterms:created>
  <dcterms:modified xsi:type="dcterms:W3CDTF">2021-10-11T08:03:18Z</dcterms:modified>
</cp:coreProperties>
</file>