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Better    </w:t>
      </w:r>
      <w:r>
        <w:t xml:space="preserve">   Caring    </w:t>
      </w:r>
      <w:r>
        <w:t xml:space="preserve">   Considerate    </w:t>
      </w:r>
      <w:r>
        <w:t xml:space="preserve">   Courageous    </w:t>
      </w:r>
      <w:r>
        <w:t xml:space="preserve">   Fair    </w:t>
      </w:r>
      <w:r>
        <w:t xml:space="preserve">   Friendly    </w:t>
      </w:r>
      <w:r>
        <w:t xml:space="preserve">   Girl Scout    </w:t>
      </w:r>
      <w:r>
        <w:t xml:space="preserve">   Helpful    </w:t>
      </w:r>
      <w:r>
        <w:t xml:space="preserve">   Honest    </w:t>
      </w:r>
      <w:r>
        <w:t xml:space="preserve">   Respect    </w:t>
      </w:r>
      <w:r>
        <w:t xml:space="preserve">   Responsible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Law</dc:title>
  <dcterms:created xsi:type="dcterms:W3CDTF">2021-10-11T08:03:29Z</dcterms:created>
  <dcterms:modified xsi:type="dcterms:W3CDTF">2021-10-11T08:03:29Z</dcterms:modified>
</cp:coreProperties>
</file>