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Service Unit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Lupe's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$4 for a box of 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Scout....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selling Girl Scout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G.I.R.L go-getter, innovator, ____taker, leader!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founded Girl Scouts of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 What is embroidered on every Girl Scout bridging patch?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Volunteer support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Birthplace of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award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4th level of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Girl Scout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the World with Science, Technology, Engineering, and Math.We introduce Girl Scouts of every age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fingers does a girl hold up when saying the Girl Scout 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Yhe oldest Girl Scout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Scouts earn...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uniform does a Junior Girl Scout wear?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Leader</dc:title>
  <dcterms:created xsi:type="dcterms:W3CDTF">2021-10-11T08:04:21Z</dcterms:created>
  <dcterms:modified xsi:type="dcterms:W3CDTF">2021-10-11T08:04:21Z</dcterms:modified>
</cp:coreProperties>
</file>