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Ohio State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Adult Arts and Crafts    </w:t>
      </w:r>
      <w:r>
        <w:t xml:space="preserve">   Horses    </w:t>
      </w:r>
      <w:r>
        <w:t xml:space="preserve">   Brownie Girl Scouts    </w:t>
      </w:r>
      <w:r>
        <w:t xml:space="preserve">   Daisy Girl Scouts    </w:t>
      </w:r>
      <w:r>
        <w:t xml:space="preserve">   Cupcake Competition    </w:t>
      </w:r>
      <w:r>
        <w:t xml:space="preserve">   Ugly Cake    </w:t>
      </w:r>
      <w:r>
        <w:t xml:space="preserve">   Duck Tape Competition    </w:t>
      </w:r>
      <w:r>
        <w:t xml:space="preserve">   SWAPS    </w:t>
      </w:r>
      <w:r>
        <w:t xml:space="preserve">   Girl Scout Booth    </w:t>
      </w:r>
      <w:r>
        <w:t xml:space="preserve">   Daily Parade    </w:t>
      </w:r>
      <w:r>
        <w:t xml:space="preserve">   Skyride    </w:t>
      </w:r>
      <w:r>
        <w:t xml:space="preserve">   Corn on the 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Ohio State Fair</dc:title>
  <dcterms:created xsi:type="dcterms:W3CDTF">2021-10-11T08:04:29Z</dcterms:created>
  <dcterms:modified xsi:type="dcterms:W3CDTF">2021-10-11T08:04:29Z</dcterms:modified>
</cp:coreProperties>
</file>