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Girl Scout Promise and Law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Courageous    </w:t>
      </w:r>
      <w:r>
        <w:t xml:space="preserve">   Honor    </w:t>
      </w:r>
      <w:r>
        <w:t xml:space="preserve">   Live    </w:t>
      </w:r>
      <w:r>
        <w:t xml:space="preserve">   Resources    </w:t>
      </w:r>
      <w:r>
        <w:t xml:space="preserve">   Authority    </w:t>
      </w:r>
      <w:r>
        <w:t xml:space="preserve">   Caring    </w:t>
      </w:r>
      <w:r>
        <w:t xml:space="preserve">   Girl Scout    </w:t>
      </w:r>
      <w:r>
        <w:t xml:space="preserve">   Sister    </w:t>
      </w:r>
      <w:r>
        <w:t xml:space="preserve">   Strong    </w:t>
      </w:r>
      <w:r>
        <w:t xml:space="preserve">   Fair    </w:t>
      </w:r>
      <w:r>
        <w:t xml:space="preserve">   Honest    </w:t>
      </w:r>
      <w:r>
        <w:t xml:space="preserve">   Friendly    </w:t>
      </w:r>
      <w:r>
        <w:t xml:space="preserve">   World    </w:t>
      </w:r>
      <w:r>
        <w:t xml:space="preserve">   Wisely    </w:t>
      </w:r>
      <w:r>
        <w:t xml:space="preserve">   Respect    </w:t>
      </w:r>
      <w:r>
        <w:t xml:space="preserve">   Responsible    </w:t>
      </w:r>
      <w:r>
        <w:t xml:space="preserve">   God    </w:t>
      </w:r>
      <w:r>
        <w:t xml:space="preserve">   Serve    </w:t>
      </w:r>
      <w:r>
        <w:t xml:space="preserve">   Country    </w:t>
      </w:r>
      <w:r>
        <w:t xml:space="preserve">   Helpful    </w:t>
      </w:r>
      <w:r>
        <w:t xml:space="preserve">   Considerate    </w:t>
      </w:r>
      <w:r>
        <w:t xml:space="preserve">   Promise    </w:t>
      </w:r>
      <w:r>
        <w:t xml:space="preserve">   Law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Girl Scout Promise and Law</dc:title>
  <dcterms:created xsi:type="dcterms:W3CDTF">2021-10-11T08:03:34Z</dcterms:created>
  <dcterms:modified xsi:type="dcterms:W3CDTF">2021-10-11T08:03:34Z</dcterms:modified>
</cp:coreProperties>
</file>