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Recruiting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Badges    </w:t>
      </w:r>
      <w:r>
        <w:t xml:space="preserve">   Booth    </w:t>
      </w:r>
      <w:r>
        <w:t xml:space="preserve">   Boxes    </w:t>
      </w:r>
      <w:r>
        <w:t xml:space="preserve">   Brownies    </w:t>
      </w:r>
      <w:r>
        <w:t xml:space="preserve">   Cadettes    </w:t>
      </w:r>
      <w:r>
        <w:t xml:space="preserve">   Camping    </w:t>
      </w:r>
      <w:r>
        <w:t xml:space="preserve">   Candy    </w:t>
      </w:r>
      <w:r>
        <w:t xml:space="preserve">   caring    </w:t>
      </w:r>
      <w:r>
        <w:t xml:space="preserve">   Character    </w:t>
      </w:r>
      <w:r>
        <w:t xml:space="preserve">   Confidence    </w:t>
      </w:r>
      <w:r>
        <w:t xml:space="preserve">   considerate    </w:t>
      </w:r>
      <w:r>
        <w:t xml:space="preserve">   Cookies    </w:t>
      </w:r>
      <w:r>
        <w:t xml:space="preserve">   Council    </w:t>
      </w:r>
      <w:r>
        <w:t xml:space="preserve">   Courage    </w:t>
      </w:r>
      <w:r>
        <w:t xml:space="preserve">   courageous    </w:t>
      </w:r>
      <w:r>
        <w:t xml:space="preserve">   Crest    </w:t>
      </w:r>
      <w:r>
        <w:t xml:space="preserve">   Daisys    </w:t>
      </w:r>
      <w:r>
        <w:t xml:space="preserve">   fair    </w:t>
      </w:r>
      <w:r>
        <w:t xml:space="preserve">   Family    </w:t>
      </w:r>
      <w:r>
        <w:t xml:space="preserve">   friendly     </w:t>
      </w:r>
      <w:r>
        <w:t xml:space="preserve">   Friends    </w:t>
      </w:r>
      <w:r>
        <w:t xml:space="preserve">   Fun    </w:t>
      </w:r>
      <w:r>
        <w:t xml:space="preserve">   Girl Scout    </w:t>
      </w:r>
      <w:r>
        <w:t xml:space="preserve">   helpful    </w:t>
      </w:r>
      <w:r>
        <w:t xml:space="preserve">   honest    </w:t>
      </w:r>
      <w:r>
        <w:t xml:space="preserve">   Journey    </w:t>
      </w:r>
      <w:r>
        <w:t xml:space="preserve">   Juliette Low    </w:t>
      </w:r>
      <w:r>
        <w:t xml:space="preserve">   Juniors    </w:t>
      </w:r>
      <w:r>
        <w:t xml:space="preserve">   Law    </w:t>
      </w:r>
      <w:r>
        <w:t xml:space="preserve">   Meetings    </w:t>
      </w:r>
      <w:r>
        <w:t xml:space="preserve">   Membership    </w:t>
      </w:r>
      <w:r>
        <w:t xml:space="preserve">   Nuts    </w:t>
      </w:r>
      <w:r>
        <w:t xml:space="preserve">   Petals    </w:t>
      </w:r>
      <w:r>
        <w:t xml:space="preserve">   Pledge    </w:t>
      </w:r>
      <w:r>
        <w:t xml:space="preserve">   QSP    </w:t>
      </w:r>
      <w:r>
        <w:t xml:space="preserve">   Rallies    </w:t>
      </w:r>
      <w:r>
        <w:t xml:space="preserve">   resources    </w:t>
      </w:r>
      <w:r>
        <w:t xml:space="preserve">   respect    </w:t>
      </w:r>
      <w:r>
        <w:t xml:space="preserve">   responsible    </w:t>
      </w:r>
      <w:r>
        <w:t xml:space="preserve">   Seniors    </w:t>
      </w:r>
      <w:r>
        <w:t xml:space="preserve">   Sisters    </w:t>
      </w:r>
      <w:r>
        <w:t xml:space="preserve">   Smile    </w:t>
      </w:r>
      <w:r>
        <w:t xml:space="preserve">   Smores    </w:t>
      </w:r>
      <w:r>
        <w:t xml:space="preserve">   Songs    </w:t>
      </w:r>
      <w:r>
        <w:t xml:space="preserve">   strong    </w:t>
      </w:r>
      <w:r>
        <w:t xml:space="preserve">   SWAPS    </w:t>
      </w:r>
      <w:r>
        <w:t xml:space="preserve">   TAP    </w:t>
      </w:r>
      <w:r>
        <w:t xml:space="preserve">   Tents    </w:t>
      </w:r>
      <w:r>
        <w:t xml:space="preserve">   Uniform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Recruiting</dc:title>
  <dcterms:created xsi:type="dcterms:W3CDTF">2021-10-11T08:02:39Z</dcterms:created>
  <dcterms:modified xsi:type="dcterms:W3CDTF">2021-10-11T08:02:39Z</dcterms:modified>
</cp:coreProperties>
</file>