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level in girl scout?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color of the Junior's uniform?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highest level in girl scout?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Badges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fingers do you hold up while saying the girl scout promise?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Ambassador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collect after completing girl scout activities?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 Scouts sell?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Daisy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Scouts learn life changing lessons?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 Scouts give back to their community?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Vest / Sash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Scouts can form lifelong?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Nuts and Cookies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Scouts uniform can either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Friendships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Way</dc:title>
  <dcterms:created xsi:type="dcterms:W3CDTF">2021-10-11T08:04:30Z</dcterms:created>
  <dcterms:modified xsi:type="dcterms:W3CDTF">2021-10-11T08:04:30Z</dcterms:modified>
</cp:coreProperties>
</file>