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Girl Scouts    </w:t>
      </w:r>
      <w:r>
        <w:t xml:space="preserve">   Take Action    </w:t>
      </w:r>
      <w:r>
        <w:t xml:space="preserve">   Connect    </w:t>
      </w:r>
      <w:r>
        <w:t xml:space="preserve">   Discover    </w:t>
      </w:r>
      <w:r>
        <w:t xml:space="preserve">   Outdoors    </w:t>
      </w:r>
      <w:r>
        <w:t xml:space="preserve">   Traditions    </w:t>
      </w:r>
      <w:r>
        <w:t xml:space="preserve">   Badges    </w:t>
      </w:r>
      <w:r>
        <w:t xml:space="preserve">   Cookies    </w:t>
      </w:r>
      <w:r>
        <w:t xml:space="preserve">   Trips    </w:t>
      </w:r>
      <w:r>
        <w:t xml:space="preserve">   Bridging    </w:t>
      </w:r>
      <w:r>
        <w:t xml:space="preserve">   Investiture    </w:t>
      </w:r>
      <w:r>
        <w:t xml:space="preserve">   Ambassador    </w:t>
      </w:r>
      <w:r>
        <w:t xml:space="preserve">   Senior    </w:t>
      </w:r>
      <w:r>
        <w:t xml:space="preserve">   Cadette    </w:t>
      </w:r>
      <w:r>
        <w:t xml:space="preserve">   Junior    </w:t>
      </w:r>
      <w:r>
        <w:t xml:space="preserve">   Brownie    </w:t>
      </w:r>
      <w:r>
        <w:t xml:space="preserve">   Daisy    </w:t>
      </w:r>
      <w:r>
        <w:t xml:space="preserve">   Promise    </w:t>
      </w:r>
      <w:r>
        <w:t xml:space="preserve">   Savannah    </w:t>
      </w:r>
      <w:r>
        <w:t xml:space="preserve">   Juliette Gordon Lowe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Ways</dc:title>
  <dcterms:created xsi:type="dcterms:W3CDTF">2021-10-11T08:02:58Z</dcterms:created>
  <dcterms:modified xsi:type="dcterms:W3CDTF">2021-10-11T08:02:58Z</dcterms:modified>
</cp:coreProperties>
</file>