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Scout Ways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BADGES    </w:t>
      </w:r>
      <w:r>
        <w:t xml:space="preserve">   BROWNIES    </w:t>
      </w:r>
      <w:r>
        <w:t xml:space="preserve">   CAMPING    </w:t>
      </w:r>
      <w:r>
        <w:t xml:space="preserve">   CHARACTER    </w:t>
      </w:r>
      <w:r>
        <w:t xml:space="preserve">   CONFIDENCE    </w:t>
      </w:r>
      <w:r>
        <w:t xml:space="preserve">   COOKIES    </w:t>
      </w:r>
      <w:r>
        <w:t xml:space="preserve">   COURAGE    </w:t>
      </w:r>
      <w:r>
        <w:t xml:space="preserve">   JOURNEY    </w:t>
      </w:r>
      <w:r>
        <w:t xml:space="preserve">   MEETINGS    </w:t>
      </w:r>
      <w:r>
        <w:t xml:space="preserve">   PATCHES    </w:t>
      </w:r>
      <w:r>
        <w:t xml:space="preserve">   PROMISE    </w:t>
      </w:r>
      <w:r>
        <w:t xml:space="preserve">   SAVANNAH    </w:t>
      </w:r>
      <w:r>
        <w:t xml:space="preserve">   TREFOIL    </w:t>
      </w:r>
      <w:r>
        <w:t xml:space="preserve">   TROOP    </w:t>
      </w:r>
      <w:r>
        <w:t xml:space="preserve">   UNIFORM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 Ways</dc:title>
  <dcterms:created xsi:type="dcterms:W3CDTF">2021-10-11T08:03:01Z</dcterms:created>
  <dcterms:modified xsi:type="dcterms:W3CDTF">2021-10-11T08:03:01Z</dcterms:modified>
</cp:coreProperties>
</file>