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SONGS    </w:t>
      </w:r>
      <w:r>
        <w:t xml:space="preserve">   FRIENDSHIP    </w:t>
      </w:r>
      <w:r>
        <w:t xml:space="preserve">   BADGE    </w:t>
      </w:r>
      <w:r>
        <w:t xml:space="preserve">   CADETTTE    </w:t>
      </w:r>
      <w:r>
        <w:t xml:space="preserve">   SENIOR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ON MY HONOR    </w:t>
      </w:r>
      <w:r>
        <w:t xml:space="preserve">   GIRL SCOUT LAW    </w:t>
      </w:r>
      <w:r>
        <w:t xml:space="preserve">   CAMPING    </w:t>
      </w:r>
      <w:r>
        <w:t xml:space="preserve">   FUN    </w:t>
      </w:r>
      <w:r>
        <w:t xml:space="preserve">   COOKIES    </w:t>
      </w:r>
      <w:r>
        <w:t xml:space="preserve">   SISTER    </w:t>
      </w:r>
      <w:r>
        <w:t xml:space="preserve">   GIRL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Word Search</dc:title>
  <dcterms:created xsi:type="dcterms:W3CDTF">2021-10-11T08:03:55Z</dcterms:created>
  <dcterms:modified xsi:type="dcterms:W3CDTF">2021-10-11T08:03:55Z</dcterms:modified>
</cp:coreProperties>
</file>