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ambassadors    </w:t>
      </w:r>
      <w:r>
        <w:t xml:space="preserve">   badges    </w:t>
      </w:r>
      <w:r>
        <w:t xml:space="preserve">   brownies    </w:t>
      </w:r>
      <w:r>
        <w:t xml:space="preserve">   caring    </w:t>
      </w:r>
      <w:r>
        <w:t xml:space="preserve">   cheerful    </w:t>
      </w:r>
      <w:r>
        <w:t xml:space="preserve">   considerate    </w:t>
      </w:r>
      <w:r>
        <w:t xml:space="preserve">   cookies    </w:t>
      </w:r>
      <w:r>
        <w:t xml:space="preserve">   courteous    </w:t>
      </w:r>
      <w:r>
        <w:t xml:space="preserve">   daisies    </w:t>
      </w:r>
      <w:r>
        <w:t xml:space="preserve">   fair    </w:t>
      </w:r>
      <w:r>
        <w:t xml:space="preserve">   friendly    </w:t>
      </w:r>
      <w:r>
        <w:t xml:space="preserve">   friendship    </w:t>
      </w:r>
      <w:r>
        <w:t xml:space="preserve">   girl    </w:t>
      </w:r>
      <w:r>
        <w:t xml:space="preserve">   helpful    </w:t>
      </w:r>
      <w:r>
        <w:t xml:space="preserve">   honest    </w:t>
      </w:r>
      <w:r>
        <w:t xml:space="preserve">   juniors    </w:t>
      </w:r>
      <w:r>
        <w:t xml:space="preserve">   leader    </w:t>
      </w:r>
      <w:r>
        <w:t xml:space="preserve">   meetings    </w:t>
      </w:r>
      <w:r>
        <w:t xml:space="preserve">   resources    </w:t>
      </w:r>
      <w:r>
        <w:t xml:space="preserve">   respect    </w:t>
      </w:r>
      <w:r>
        <w:t xml:space="preserve">   responsible    </w:t>
      </w:r>
      <w:r>
        <w:t xml:space="preserve">   scouts    </w:t>
      </w:r>
      <w:r>
        <w:t xml:space="preserve">   seniors    </w:t>
      </w:r>
      <w:r>
        <w:t xml:space="preserve">   sister    </w:t>
      </w:r>
      <w:r>
        <w:t xml:space="preserve">   strong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Word Search</dc:title>
  <dcterms:created xsi:type="dcterms:W3CDTF">2021-10-11T08:04:09Z</dcterms:created>
  <dcterms:modified xsi:type="dcterms:W3CDTF">2021-10-11T08:04:09Z</dcterms:modified>
</cp:coreProperties>
</file>