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Girl Scout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Sister    </w:t>
      </w:r>
      <w:r>
        <w:t xml:space="preserve">   BetterPlace    </w:t>
      </w:r>
      <w:r>
        <w:t xml:space="preserve">   Resources    </w:t>
      </w:r>
      <w:r>
        <w:t xml:space="preserve">   Respect    </w:t>
      </w:r>
      <w:r>
        <w:t xml:space="preserve">   Responsible    </w:t>
      </w:r>
      <w:r>
        <w:t xml:space="preserve">   Caring    </w:t>
      </w:r>
      <w:r>
        <w:t xml:space="preserve">   Courageous    </w:t>
      </w:r>
      <w:r>
        <w:t xml:space="preserve">   Strong    </w:t>
      </w:r>
      <w:r>
        <w:t xml:space="preserve">   Brownie    </w:t>
      </w:r>
      <w:r>
        <w:t xml:space="preserve">   Junior    </w:t>
      </w:r>
      <w:r>
        <w:t xml:space="preserve">   Relationships    </w:t>
      </w:r>
      <w:r>
        <w:t xml:space="preserve">   Journey    </w:t>
      </w:r>
      <w:r>
        <w:t xml:space="preserve">   Badges    </w:t>
      </w:r>
      <w:r>
        <w:t xml:space="preserve">   Patches    </w:t>
      </w:r>
      <w:r>
        <w:t xml:space="preserve">   Considerate    </w:t>
      </w:r>
      <w:r>
        <w:t xml:space="preserve">   Helpful    </w:t>
      </w:r>
      <w:r>
        <w:t xml:space="preserve">   Friendly    </w:t>
      </w:r>
      <w:r>
        <w:t xml:space="preserve">   Honest    </w:t>
      </w:r>
      <w:r>
        <w:t xml:space="preserve">   Best    </w:t>
      </w:r>
      <w:r>
        <w:t xml:space="preserve">   HelpPeople    </w:t>
      </w:r>
      <w:r>
        <w:t xml:space="preserve">   serve    </w:t>
      </w:r>
      <w:r>
        <w:t xml:space="preserve">   Honor    </w:t>
      </w:r>
      <w:r>
        <w:t xml:space="preserve">   Law    </w:t>
      </w:r>
      <w:r>
        <w:t xml:space="preserve">   Girl Scouts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Girl Scout Word Search</dc:title>
  <dcterms:created xsi:type="dcterms:W3CDTF">2021-10-11T08:03:26Z</dcterms:created>
  <dcterms:modified xsi:type="dcterms:W3CDTF">2021-10-11T08:03:26Z</dcterms:modified>
</cp:coreProperties>
</file>