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Girl Scouts    </w:t>
      </w:r>
      <w:r>
        <w:t xml:space="preserve">   Troop    </w:t>
      </w:r>
      <w:r>
        <w:t xml:space="preserve">   Fun    </w:t>
      </w:r>
      <w:r>
        <w:t xml:space="preserve">   Juniors    </w:t>
      </w:r>
      <w:r>
        <w:t xml:space="preserve">   Brownies    </w:t>
      </w:r>
      <w:r>
        <w:t xml:space="preserve">   Daisies    </w:t>
      </w:r>
      <w:r>
        <w:t xml:space="preserve">   Crafts    </w:t>
      </w:r>
      <w:r>
        <w:t xml:space="preserve">   Trips    </w:t>
      </w:r>
      <w:r>
        <w:t xml:space="preserve">   Juliette Low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2021-10-11T08:02:42Z</dcterms:created>
  <dcterms:modified xsi:type="dcterms:W3CDTF">2021-10-11T08:02:42Z</dcterms:modified>
</cp:coreProperties>
</file>