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Scout cookies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Dosidos    </w:t>
      </w:r>
      <w:r>
        <w:t xml:space="preserve">   Disused    </w:t>
      </w:r>
      <w:r>
        <w:t xml:space="preserve">   Brownie    </w:t>
      </w:r>
      <w:r>
        <w:t xml:space="preserve">   Daisy    </w:t>
      </w:r>
      <w:r>
        <w:t xml:space="preserve">   Eat    </w:t>
      </w:r>
      <w:r>
        <w:t xml:space="preserve">   Selling    </w:t>
      </w:r>
      <w:r>
        <w:t xml:space="preserve">   Prizes    </w:t>
      </w:r>
      <w:r>
        <w:t xml:space="preserve">   Toffee tastic    </w:t>
      </w:r>
      <w:r>
        <w:t xml:space="preserve">   Cookie booth    </w:t>
      </w:r>
      <w:r>
        <w:t xml:space="preserve">   Yummy    </w:t>
      </w:r>
      <w:r>
        <w:t xml:space="preserve">   Savannah Smiles    </w:t>
      </w:r>
      <w:r>
        <w:t xml:space="preserve">   Rah rah raisins    </w:t>
      </w:r>
      <w:r>
        <w:t xml:space="preserve">   Tagalongs    </w:t>
      </w:r>
      <w:r>
        <w:t xml:space="preserve">   Samoas    </w:t>
      </w:r>
      <w:r>
        <w:t xml:space="preserve">   Thin mints    </w:t>
      </w:r>
      <w:r>
        <w:t xml:space="preserve">   Trefoils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 cookies</dc:title>
  <dcterms:created xsi:type="dcterms:W3CDTF">2021-10-11T08:02:42Z</dcterms:created>
  <dcterms:modified xsi:type="dcterms:W3CDTF">2021-10-11T08:02:42Z</dcterms:modified>
</cp:coreProperties>
</file>