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Juniors    </w:t>
      </w:r>
      <w:r>
        <w:t xml:space="preserve">   Brownies    </w:t>
      </w:r>
      <w:r>
        <w:t xml:space="preserve">   Daisy    </w:t>
      </w:r>
      <w:r>
        <w:t xml:space="preserve">   Thin mints    </w:t>
      </w:r>
      <w:r>
        <w:t xml:space="preserve">   Samoa    </w:t>
      </w:r>
      <w:r>
        <w:t xml:space="preserve">   Patches    </w:t>
      </w:r>
      <w:r>
        <w:t xml:space="preserve">   Respect    </w:t>
      </w:r>
      <w:r>
        <w:t xml:space="preserve">   Fun    </w:t>
      </w:r>
      <w:r>
        <w:t xml:space="preserve">   Helpful    </w:t>
      </w:r>
      <w:r>
        <w:t xml:space="preserve">   Honest    </w:t>
      </w:r>
      <w:r>
        <w:t xml:space="preserve">   Scout    </w:t>
      </w:r>
      <w:r>
        <w:t xml:space="preserve">   Girl    </w:t>
      </w:r>
      <w:r>
        <w:t xml:space="preserve">   Juliette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fun</dc:title>
  <dcterms:created xsi:type="dcterms:W3CDTF">2021-10-11T08:02:54Z</dcterms:created>
  <dcterms:modified xsi:type="dcterms:W3CDTF">2021-10-11T08:02:54Z</dcterms:modified>
</cp:coreProperties>
</file>