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 - 100 Years of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Bronze Award    </w:t>
      </w:r>
      <w:r>
        <w:t xml:space="preserve">   Brownies    </w:t>
      </w:r>
      <w:r>
        <w:t xml:space="preserve">   Caramel Delight    </w:t>
      </w:r>
      <w:r>
        <w:t xml:space="preserve">   Daisies    </w:t>
      </w:r>
      <w:r>
        <w:t xml:space="preserve">   Girl Scout    </w:t>
      </w:r>
      <w:r>
        <w:t xml:space="preserve">   Juniors    </w:t>
      </w:r>
      <w:r>
        <w:t xml:space="preserve">   Lemonades    </w:t>
      </w:r>
      <w:r>
        <w:t xml:space="preserve">   Peanut Butter Patty    </w:t>
      </w:r>
      <w:r>
        <w:t xml:space="preserve">   Peanut Butter Sandwich    </w:t>
      </w:r>
      <w:r>
        <w:t xml:space="preserve">   Shortbread    </w:t>
      </w:r>
      <w:r>
        <w:t xml:space="preserve">   Smores    </w:t>
      </w:r>
      <w:r>
        <w:t xml:space="preserve">   Thank A Lot    </w:t>
      </w:r>
      <w:r>
        <w:t xml:space="preserve">   Thin Mints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- 100 Years of Cookies</dc:title>
  <dcterms:created xsi:type="dcterms:W3CDTF">2021-10-11T08:03:05Z</dcterms:created>
  <dcterms:modified xsi:type="dcterms:W3CDTF">2021-10-11T08:03:05Z</dcterms:modified>
</cp:coreProperties>
</file>