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smores    </w:t>
      </w:r>
      <w:r>
        <w:t xml:space="preserve">   seniors    </w:t>
      </w:r>
      <w:r>
        <w:t xml:space="preserve">   ambassadors    </w:t>
      </w:r>
      <w:r>
        <w:t xml:space="preserve">   cadettes    </w:t>
      </w:r>
      <w:r>
        <w:t xml:space="preserve">   brownie    </w:t>
      </w:r>
      <w:r>
        <w:t xml:space="preserve">   daisy    </w:t>
      </w:r>
      <w:r>
        <w:t xml:space="preserve">   beprepared    </w:t>
      </w:r>
      <w:r>
        <w:t xml:space="preserve">   positivity    </w:t>
      </w:r>
      <w:r>
        <w:t xml:space="preserve">   thinkingday    </w:t>
      </w:r>
      <w:r>
        <w:t xml:space="preserve">   juliette    </w:t>
      </w:r>
      <w:r>
        <w:t xml:space="preserve">   troop    </w:t>
      </w:r>
      <w:r>
        <w:t xml:space="preserve">   ceremonies    </w:t>
      </w:r>
      <w:r>
        <w:t xml:space="preserve">   cookies    </w:t>
      </w:r>
      <w:r>
        <w:t xml:space="preserve">   thinmints    </w:t>
      </w:r>
      <w:r>
        <w:t xml:space="preserve">   bronzeaward    </w:t>
      </w:r>
      <w:r>
        <w:t xml:space="preserve">   girlscouts    </w:t>
      </w:r>
      <w:r>
        <w:t xml:space="preserve">   juniors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</dc:title>
  <dcterms:created xsi:type="dcterms:W3CDTF">2021-10-11T08:03:51Z</dcterms:created>
  <dcterms:modified xsi:type="dcterms:W3CDTF">2021-10-11T08:03:51Z</dcterms:modified>
</cp:coreProperties>
</file>