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Aubrey    </w:t>
      </w:r>
      <w:r>
        <w:t xml:space="preserve">   Braedyn     </w:t>
      </w:r>
      <w:r>
        <w:t xml:space="preserve">   Brinley    </w:t>
      </w:r>
      <w:r>
        <w:t xml:space="preserve">   Brooklyn    </w:t>
      </w:r>
      <w:r>
        <w:t xml:space="preserve">   Charlotte    </w:t>
      </w:r>
      <w:r>
        <w:t xml:space="preserve">   Daveah    </w:t>
      </w:r>
      <w:r>
        <w:t xml:space="preserve">   Emma    </w:t>
      </w:r>
      <w:r>
        <w:t xml:space="preserve">   Gwen    </w:t>
      </w:r>
      <w:r>
        <w:t xml:space="preserve">   Justiny    </w:t>
      </w:r>
      <w:r>
        <w:t xml:space="preserve">   Katie    </w:t>
      </w:r>
      <w:r>
        <w:t xml:space="preserve">   Kodie    </w:t>
      </w:r>
      <w:r>
        <w:t xml:space="preserve">   Leiciana    </w:t>
      </w:r>
      <w:r>
        <w:t xml:space="preserve">   Madison    </w:t>
      </w:r>
      <w:r>
        <w:t xml:space="preserve">   Rachel    </w:t>
      </w:r>
      <w:r>
        <w:t xml:space="preserve">   Shaylan    </w:t>
      </w:r>
      <w:r>
        <w:t xml:space="preserve">   Ty'Airra    </w:t>
      </w:r>
      <w:r>
        <w:t xml:space="preserve">   Violet    </w:t>
      </w:r>
      <w:r>
        <w:t xml:space="preserve">   Willow B.    </w:t>
      </w:r>
      <w:r>
        <w:t xml:space="preserve">   Willow L.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2021-10-11T08:03:57Z</dcterms:created>
  <dcterms:modified xsi:type="dcterms:W3CDTF">2021-10-11T08:03:57Z</dcterms:modified>
</cp:coreProperties>
</file>