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Backpacking    </w:t>
      </w:r>
      <w:r>
        <w:t xml:space="preserve">   Badges    </w:t>
      </w:r>
      <w:r>
        <w:t xml:space="preserve">   Brownies    </w:t>
      </w:r>
      <w:r>
        <w:t xml:space="preserve">   Cadettes    </w:t>
      </w:r>
      <w:r>
        <w:t xml:space="preserve">   Canoeing    </w:t>
      </w:r>
      <w:r>
        <w:t xml:space="preserve">   Caring    </w:t>
      </w:r>
      <w:r>
        <w:t xml:space="preserve">   Cheerful    </w:t>
      </w:r>
      <w:r>
        <w:t xml:space="preserve">   Community    </w:t>
      </w:r>
      <w:r>
        <w:t xml:space="preserve">   Considerate    </w:t>
      </w:r>
      <w:r>
        <w:t xml:space="preserve">   Cookies    </w:t>
      </w:r>
      <w:r>
        <w:t xml:space="preserve">   Courageous    </w:t>
      </w:r>
      <w:r>
        <w:t xml:space="preserve">   Courteous    </w:t>
      </w:r>
      <w:r>
        <w:t xml:space="preserve">   Daisy    </w:t>
      </w:r>
      <w:r>
        <w:t xml:space="preserve">   Friendship    </w:t>
      </w:r>
      <w:r>
        <w:t xml:space="preserve">   Handshake    </w:t>
      </w:r>
      <w:r>
        <w:t xml:space="preserve">   Honest    </w:t>
      </w:r>
      <w:r>
        <w:t xml:space="preserve">   Juniors    </w:t>
      </w:r>
      <w:r>
        <w:t xml:space="preserve">   Outdoors    </w:t>
      </w:r>
      <w:r>
        <w:t xml:space="preserve">   Resourceful    </w:t>
      </w:r>
      <w:r>
        <w:t xml:space="preserve">   Responsible    </w:t>
      </w:r>
      <w:r>
        <w:t xml:space="preserve">   Singing    </w:t>
      </w:r>
      <w:r>
        <w:t xml:space="preserve">   Sisters    </w:t>
      </w:r>
      <w:r>
        <w:t xml:space="preserve">   Strong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2021-10-11T08:04:02Z</dcterms:created>
  <dcterms:modified xsi:type="dcterms:W3CDTF">2021-10-11T08:04:02Z</dcterms:modified>
</cp:coreProperties>
</file>