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patches    </w:t>
      </w:r>
      <w:r>
        <w:t xml:space="preserve">   badges    </w:t>
      </w:r>
      <w:r>
        <w:t xml:space="preserve">   girls    </w:t>
      </w:r>
      <w:r>
        <w:t xml:space="preserve">   award    </w:t>
      </w:r>
      <w:r>
        <w:t xml:space="preserve">   cookies    </w:t>
      </w:r>
      <w:r>
        <w:t xml:space="preserve">   Georgia    </w:t>
      </w:r>
      <w:r>
        <w:t xml:space="preserve">   savannah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bridging    </w:t>
      </w:r>
      <w:r>
        <w:t xml:space="preserve">   hiking    </w:t>
      </w:r>
      <w:r>
        <w:t xml:space="preserve">   leader    </w:t>
      </w:r>
      <w:r>
        <w:t xml:space="preserve">   ambassador    </w:t>
      </w:r>
      <w:r>
        <w:t xml:space="preserve">   senior    </w:t>
      </w:r>
      <w:r>
        <w:t xml:space="preserve">   Cadette    </w:t>
      </w:r>
      <w:r>
        <w:t xml:space="preserve">   Juliette    </w:t>
      </w:r>
      <w:r>
        <w:t xml:space="preserve">   Brownie    </w:t>
      </w:r>
      <w:r>
        <w:t xml:space="preserve">   Daisy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2021-10-11T08:04:05Z</dcterms:created>
  <dcterms:modified xsi:type="dcterms:W3CDTF">2021-10-11T08:04:05Z</dcterms:modified>
</cp:coreProperties>
</file>