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Ambassador    </w:t>
      </w:r>
      <w:r>
        <w:t xml:space="preserve">   Senior    </w:t>
      </w:r>
      <w:r>
        <w:t xml:space="preserve">   Cadette    </w:t>
      </w:r>
      <w:r>
        <w:t xml:space="preserve">   Junior    </w:t>
      </w:r>
      <w:r>
        <w:t xml:space="preserve">   Brownie    </w:t>
      </w:r>
      <w:r>
        <w:t xml:space="preserve">   Daisy    </w:t>
      </w:r>
      <w:r>
        <w:t xml:space="preserve">   Respect    </w:t>
      </w:r>
      <w:r>
        <w:t xml:space="preserve">   Strong    </w:t>
      </w:r>
      <w:r>
        <w:t xml:space="preserve">   Courageous    </w:t>
      </w:r>
      <w:r>
        <w:t xml:space="preserve">   Helpful    </w:t>
      </w:r>
      <w:r>
        <w:t xml:space="preserve">   Friendly    </w:t>
      </w:r>
      <w:r>
        <w:t xml:space="preserve">   KInd    </w:t>
      </w:r>
      <w:r>
        <w:t xml:space="preserve">   Honest    </w:t>
      </w:r>
      <w:r>
        <w:t xml:space="preserve">   Friendship    </w:t>
      </w:r>
      <w:r>
        <w:t xml:space="preserve">   Cookie Booths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2021-10-11T08:04:07Z</dcterms:created>
  <dcterms:modified xsi:type="dcterms:W3CDTF">2021-10-11T08:04:07Z</dcterms:modified>
</cp:coreProperties>
</file>