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Girl Scout    </w:t>
      </w:r>
      <w:r>
        <w:t xml:space="preserve">   Outdoors    </w:t>
      </w:r>
      <w:r>
        <w:t xml:space="preserve">   Adventure    </w:t>
      </w:r>
      <w:r>
        <w:t xml:space="preserve">   Travel    </w:t>
      </w:r>
      <w:r>
        <w:t xml:space="preserve">   Cookies    </w:t>
      </w:r>
      <w:r>
        <w:t xml:space="preserve">   Camping    </w:t>
      </w:r>
      <w:r>
        <w:t xml:space="preserve">   Sister    </w:t>
      </w:r>
      <w:r>
        <w:t xml:space="preserve">   Responsible    </w:t>
      </w:r>
      <w:r>
        <w:t xml:space="preserve">   Caring    </w:t>
      </w:r>
      <w:r>
        <w:t xml:space="preserve">   Considerate    </w:t>
      </w:r>
      <w:r>
        <w:t xml:space="preserve">   Fair    </w:t>
      </w:r>
      <w:r>
        <w:t xml:space="preserve">   Honest    </w:t>
      </w:r>
      <w:r>
        <w:t xml:space="preserve">   Respect    </w:t>
      </w:r>
      <w:r>
        <w:t xml:space="preserve">   Strong    </w:t>
      </w:r>
      <w:r>
        <w:t xml:space="preserve">   Courageous    </w:t>
      </w:r>
      <w:r>
        <w:t xml:space="preserve">   Confidence    </w:t>
      </w:r>
      <w:r>
        <w:t xml:space="preserve">   Journeys    </w:t>
      </w:r>
      <w:r>
        <w:t xml:space="preserve">   Badges    </w:t>
      </w:r>
      <w:r>
        <w:t xml:space="preserve">   Honor    </w:t>
      </w:r>
      <w:r>
        <w:t xml:space="preserve">   Law    </w:t>
      </w:r>
      <w:r>
        <w:t xml:space="preserve">   Promise    </w:t>
      </w:r>
      <w:r>
        <w:t xml:space="preserve">   Juniors    </w:t>
      </w:r>
      <w:r>
        <w:t xml:space="preserve">   Girl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2021-10-11T08:04:12Z</dcterms:created>
  <dcterms:modified xsi:type="dcterms:W3CDTF">2021-10-11T08:04:12Z</dcterms:modified>
</cp:coreProperties>
</file>