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Girl 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ADVENTURES    </w:t>
      </w:r>
      <w:r>
        <w:t xml:space="preserve">   AUTHORITY    </w:t>
      </w:r>
      <w:r>
        <w:t xml:space="preserve">   CAMPING    </w:t>
      </w:r>
      <w:r>
        <w:t xml:space="preserve">   CARING    </w:t>
      </w:r>
      <w:r>
        <w:t xml:space="preserve">   COMMUNITY    </w:t>
      </w:r>
      <w:r>
        <w:t xml:space="preserve">   CONSIDERATE    </w:t>
      </w:r>
      <w:r>
        <w:t xml:space="preserve">   COOKIES    </w:t>
      </w:r>
      <w:r>
        <w:t xml:space="preserve">   COUNTRY    </w:t>
      </w:r>
      <w:r>
        <w:t xml:space="preserve">   COURAGEOUS    </w:t>
      </w:r>
      <w:r>
        <w:t xml:space="preserve">   CRAFTS    </w:t>
      </w:r>
      <w:r>
        <w:t xml:space="preserve">   EVENTS    </w:t>
      </w:r>
      <w:r>
        <w:t xml:space="preserve">   FAIR    </w:t>
      </w:r>
      <w:r>
        <w:t xml:space="preserve">   FRIENDLY    </w:t>
      </w:r>
      <w:r>
        <w:t xml:space="preserve">   GIRL    </w:t>
      </w:r>
      <w:r>
        <w:t xml:space="preserve">   GOD    </w:t>
      </w:r>
      <w:r>
        <w:t xml:space="preserve">   HELPFUL    </w:t>
      </w:r>
      <w:r>
        <w:t xml:space="preserve">   HONEST    </w:t>
      </w:r>
      <w:r>
        <w:t xml:space="preserve">   HONOR    </w:t>
      </w:r>
      <w:r>
        <w:t xml:space="preserve">   JULIETTE    </w:t>
      </w:r>
      <w:r>
        <w:t xml:space="preserve">   KINDNESS    </w:t>
      </w:r>
      <w:r>
        <w:t xml:space="preserve">   LAW    </w:t>
      </w:r>
      <w:r>
        <w:t xml:space="preserve">   LIVE    </w:t>
      </w:r>
      <w:r>
        <w:t xml:space="preserve">   MYSELF    </w:t>
      </w:r>
      <w:r>
        <w:t xml:space="preserve">   PATCHES    </w:t>
      </w:r>
      <w:r>
        <w:t xml:space="preserve">   PEOPLE    </w:t>
      </w:r>
      <w:r>
        <w:t xml:space="preserve">   PROMISE    </w:t>
      </w:r>
      <w:r>
        <w:t xml:space="preserve">   RESOURCES    </w:t>
      </w:r>
      <w:r>
        <w:t xml:space="preserve">   RESPECT OTHERS    </w:t>
      </w:r>
      <w:r>
        <w:t xml:space="preserve">   RESPONSIBLE    </w:t>
      </w:r>
      <w:r>
        <w:t xml:space="preserve">   SAY AND DO    </w:t>
      </w:r>
      <w:r>
        <w:t xml:space="preserve">   SCOUT    </w:t>
      </w:r>
      <w:r>
        <w:t xml:space="preserve">   SERVE    </w:t>
      </w:r>
      <w:r>
        <w:t xml:space="preserve">   SISTER    </w:t>
      </w:r>
      <w:r>
        <w:t xml:space="preserve">   STRONG    </w:t>
      </w:r>
      <w:r>
        <w:t xml:space="preserve">   WISELY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Scouts</dc:title>
  <dcterms:created xsi:type="dcterms:W3CDTF">2021-10-11T08:04:16Z</dcterms:created>
  <dcterms:modified xsi:type="dcterms:W3CDTF">2021-10-11T08:04:16Z</dcterms:modified>
</cp:coreProperties>
</file>